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Dante's Inferno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three headed dog who slaves over the dinners in circle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expression of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deception deliberately practiced in order to secure unfair or unlawful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transformed into a Gorgon by Athena,turns people to stone. She was also outside of the city of 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adanboned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conquered Persian Empire and advanced to borders of India; attempted to combine Greek and Persian culture. Put in the seduceres section of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rembling,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inability to control youself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boat man who led Dante and Virgil across the river styx. He is the mythological king of Boeotia.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transgresses against divine law by committing an immoral act or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passionate desire of 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figure that Dante appropriates from Greek mythology, Charon is an old man who ferries souls across the river Acheron to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opinion of one's own, importance or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deliverance from the power and penalty of sin;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Inferno </dc:title>
  <dcterms:created xsi:type="dcterms:W3CDTF">2021-10-11T05:09:57Z</dcterms:created>
  <dcterms:modified xsi:type="dcterms:W3CDTF">2021-10-11T05:09:57Z</dcterms:modified>
</cp:coreProperties>
</file>