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Dante's Inferno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in circle 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in circle 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sin of circle 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 in circle 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 in circle 8, ditch 7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 in circle 8, ditch 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 in circle 8, ditch 5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in circle 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 in circle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sin of circle 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in circle 8, ditch 1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in circle 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Dante's Inferno</dc:title>
  <dcterms:created xsi:type="dcterms:W3CDTF">2021-10-11T05:10:19Z</dcterms:created>
  <dcterms:modified xsi:type="dcterms:W3CDTF">2021-10-11T05:10:19Z</dcterms:modified>
</cp:coreProperties>
</file>