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Dante's Inferno: Circle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woman, half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Guardians of River of blood; Half man,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man, half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violent against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 place for those violent against self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 place for those violent against god, nature, or art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Punishment place for those violent against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violent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Barricade between circle 7 and 8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violent against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Inferno: Circle 7</dc:title>
  <dcterms:created xsi:type="dcterms:W3CDTF">2021-10-11T05:09:43Z</dcterms:created>
  <dcterms:modified xsi:type="dcterms:W3CDTF">2021-10-11T05:09:43Z</dcterms:modified>
</cp:coreProperties>
</file>