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Dante's Inferno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rounds are in the seventh circle?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must the Usurers stare at as punishment?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the Eighth Circle, what do the demons use against the sinners?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Virgil make Dante discard in Canto 16?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of the monster in Canto 17?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Name of the Eighth Circle?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setting in Canto 16?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"What happens in life shall happen to you in the afterlife"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were the souls called in circle seven?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Canto 18 is the Poets entering which circle?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did the Usurers sin?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Circle Eight is divided into sections called: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Dante's Inferno Crossword</dc:title>
  <dcterms:created xsi:type="dcterms:W3CDTF">2021-10-11T05:10:52Z</dcterms:created>
  <dcterms:modified xsi:type="dcterms:W3CDTF">2021-10-11T05:10:52Z</dcterms:modified>
</cp:coreProperties>
</file>