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Dante's Inferno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8th deadly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word for "Hell"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Dante's guide through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worst traitors in one of Satan's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of the Gates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Guards the 3rd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Fallen Angel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judge of the damned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Ferries the dead to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of Incontinence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Dante's main inspiration and the love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of Fraud</w:t>
            </w:r>
          </w:p>
        </w:tc>
      </w:tr>
    </w:tbl>
    <w:p>
      <w:pPr>
        <w:pStyle w:val="WordBankMedium"/>
      </w:pPr>
      <w:r>
        <w:t xml:space="preserve">   Brutus    </w:t>
      </w:r>
      <w:r>
        <w:t xml:space="preserve">   Virgil    </w:t>
      </w:r>
      <w:r>
        <w:t xml:space="preserve">   Dante    </w:t>
      </w:r>
      <w:r>
        <w:t xml:space="preserve">   Charon    </w:t>
      </w:r>
      <w:r>
        <w:t xml:space="preserve">   Tristitia    </w:t>
      </w:r>
      <w:r>
        <w:t xml:space="preserve">   Satan    </w:t>
      </w:r>
      <w:r>
        <w:t xml:space="preserve">   Nine Circles    </w:t>
      </w:r>
      <w:r>
        <w:t xml:space="preserve">   Beatrice    </w:t>
      </w:r>
      <w:r>
        <w:t xml:space="preserve">   Inferno    </w:t>
      </w:r>
      <w:r>
        <w:t xml:space="preserve">   Abandon All Hope    </w:t>
      </w:r>
      <w:r>
        <w:t xml:space="preserve">   Leopard    </w:t>
      </w:r>
      <w:r>
        <w:t xml:space="preserve">   Shewolf    </w:t>
      </w:r>
      <w:r>
        <w:t xml:space="preserve">   Cerberus    </w:t>
      </w:r>
      <w:r>
        <w:t xml:space="preserve">   Lion    </w:t>
      </w:r>
      <w:r>
        <w:t xml:space="preserve">   Minos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 Crossword</dc:title>
  <dcterms:created xsi:type="dcterms:W3CDTF">2021-10-11T05:10:26Z</dcterms:created>
  <dcterms:modified xsi:type="dcterms:W3CDTF">2021-10-11T05:10:26Z</dcterms:modified>
</cp:coreProperties>
</file>