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Dante's Inferno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lust    </w:t>
      </w:r>
      <w:r>
        <w:t xml:space="preserve">   paradiso    </w:t>
      </w:r>
      <w:r>
        <w:t xml:space="preserve">   fraud    </w:t>
      </w:r>
      <w:r>
        <w:t xml:space="preserve">   inferno    </w:t>
      </w:r>
      <w:r>
        <w:t xml:space="preserve">   violence    </w:t>
      </w:r>
      <w:r>
        <w:t xml:space="preserve">   wrath    </w:t>
      </w:r>
      <w:r>
        <w:t xml:space="preserve">   purgatory    </w:t>
      </w:r>
      <w:r>
        <w:t xml:space="preserve">   dante    </w:t>
      </w:r>
      <w:r>
        <w:t xml:space="preserve">   justice    </w:t>
      </w:r>
      <w:r>
        <w:t xml:space="preserve">   hell    </w:t>
      </w:r>
      <w:r>
        <w:t xml:space="preserve">   greed    </w:t>
      </w:r>
      <w:r>
        <w:t xml:space="preserve">   gluttony    </w:t>
      </w:r>
      <w:r>
        <w:t xml:space="preserve">   sin    </w:t>
      </w:r>
      <w:r>
        <w:t xml:space="preserve">   treachery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Dante's Inferno</dc:title>
  <dcterms:created xsi:type="dcterms:W3CDTF">2021-10-11T05:10:33Z</dcterms:created>
  <dcterms:modified xsi:type="dcterms:W3CDTF">2021-10-11T05:10:33Z</dcterms:modified>
</cp:coreProperties>
</file>