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Dante's Inferno canto's 7,8,9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wasters    </w:t>
      </w:r>
      <w:r>
        <w:t xml:space="preserve">   styx    </w:t>
      </w:r>
      <w:r>
        <w:t xml:space="preserve">   hoarders    </w:t>
      </w:r>
      <w:r>
        <w:t xml:space="preserve">   fallen angels    </w:t>
      </w:r>
      <w:r>
        <w:t xml:space="preserve">   three infernal fires    </w:t>
      </w:r>
      <w:r>
        <w:t xml:space="preserve">   phlegyas    </w:t>
      </w:r>
      <w:r>
        <w:t xml:space="preserve">   heretics    </w:t>
      </w:r>
      <w:r>
        <w:t xml:space="preserve">   dis    </w:t>
      </w:r>
      <w:r>
        <w:t xml:space="preserve">   wrathful    </w:t>
      </w:r>
      <w:r>
        <w:t xml:space="preserve">   sullen    </w:t>
      </w:r>
      <w:r>
        <w:t xml:space="preserve">   medusa    </w:t>
      </w:r>
      <w:r>
        <w:t xml:space="preserve">   filippo argenti    </w:t>
      </w:r>
      <w:r>
        <w:t xml:space="preserve">   dame fortune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Dante's Inferno canto's 7,8,9</dc:title>
  <dcterms:created xsi:type="dcterms:W3CDTF">2021-10-11T05:10:29Z</dcterms:created>
  <dcterms:modified xsi:type="dcterms:W3CDTF">2021-10-11T05:10:29Z</dcterms:modified>
</cp:coreProperties>
</file>