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Dante's Inferno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ate the fruit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Virgil Can Go Everywhere But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they blown around (Hint- just like their desires controlled them the winds control them 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 repercussion of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Dante Spends His Night Lost and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Dante's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First Thing That Saw Dante On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Ferryman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Represents Incontinence or lust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first people created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Dante meet with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place Virgil can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She-wolf stopped 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sounds heard in Limbo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Dante's Guide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Dante's Inferno</dc:title>
  <dcterms:created xsi:type="dcterms:W3CDTF">2021-10-11T05:10:38Z</dcterms:created>
  <dcterms:modified xsi:type="dcterms:W3CDTF">2021-10-11T05:10:38Z</dcterms:modified>
</cp:coreProperties>
</file>