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Danza Popolare Italiana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_______ e la vite è utilizzati durante la tarantella.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danza è stata tramandata da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_________ per le danze italiane è lungo e bello.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 contribuito a modellare la sua storia e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Sardegna è famosa per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italia ci sono molte ______ diverse.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costume da ________ è indossato nella Saltarello.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danza popolare italiana è stata parte della _________ italiana per secoli.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Puglia è famosa per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tamburello e la _______ è utilizzati durante la tarantella.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costume da ________ è indossato nella tarantella.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Napoli è famosa per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Ogni tipo di danza è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Tutte le danze italiane hanno un'origine _______.</w:t>
            </w:r>
          </w:p>
        </w:tc>
      </w:tr>
    </w:tbl>
    <w:p>
      <w:pPr>
        <w:pStyle w:val="WordBankMedium"/>
      </w:pPr>
      <w:r>
        <w:t xml:space="preserve">   ANTICA    </w:t>
      </w:r>
      <w:r>
        <w:t xml:space="preserve">   BALLUTUNDU    </w:t>
      </w:r>
      <w:r>
        <w:t xml:space="preserve">   CELEBRAZIONI    </w:t>
      </w:r>
      <w:r>
        <w:t xml:space="preserve">   COSTUME    </w:t>
      </w:r>
      <w:r>
        <w:t xml:space="preserve">   CULTURA    </w:t>
      </w:r>
      <w:r>
        <w:t xml:space="preserve">   DANZE    </w:t>
      </w:r>
      <w:r>
        <w:t xml:space="preserve">   FLAMENCO    </w:t>
      </w:r>
      <w:r>
        <w:t xml:space="preserve">   GENERAZIONI    </w:t>
      </w:r>
      <w:r>
        <w:t xml:space="preserve">   MEDIEVALI    </w:t>
      </w:r>
      <w:r>
        <w:t xml:space="preserve">   SALTARELLO    </w:t>
      </w:r>
      <w:r>
        <w:t xml:space="preserve">   TAMBURELLO    </w:t>
      </w:r>
      <w:r>
        <w:t xml:space="preserve">   TARANTELLA    </w:t>
      </w:r>
      <w:r>
        <w:t xml:space="preserve">   UNICO    </w:t>
      </w:r>
      <w:r>
        <w:t xml:space="preserve">   VITI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Danza Popolare Italiana</dc:title>
  <dcterms:created xsi:type="dcterms:W3CDTF">2021-10-11T05:10:36Z</dcterms:created>
  <dcterms:modified xsi:type="dcterms:W3CDTF">2021-10-11T05:10:36Z</dcterms:modified>
</cp:coreProperties>
</file>