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Daoism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china    </w:t>
      </w:r>
      <w:r>
        <w:t xml:space="preserve">   compassion    </w:t>
      </w:r>
      <w:r>
        <w:t xml:space="preserve">   daoism    </w:t>
      </w:r>
      <w:r>
        <w:t xml:space="preserve">   daoists    </w:t>
      </w:r>
      <w:r>
        <w:t xml:space="preserve">   equality    </w:t>
      </w:r>
      <w:r>
        <w:t xml:space="preserve">   laozi    </w:t>
      </w:r>
      <w:r>
        <w:t xml:space="preserve">   positive    </w:t>
      </w:r>
      <w:r>
        <w:t xml:space="preserve">   simplicity    </w:t>
      </w:r>
      <w:r>
        <w:t xml:space="preserve">   spirts    </w:t>
      </w:r>
      <w:r>
        <w:t xml:space="preserve">   taoism    </w:t>
      </w:r>
      <w:r>
        <w:t xml:space="preserve">   yang    </w:t>
      </w:r>
      <w:r>
        <w:t xml:space="preserve">   yin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Daoism</dc:title>
  <dcterms:created xsi:type="dcterms:W3CDTF">2021-10-11T05:10:03Z</dcterms:created>
  <dcterms:modified xsi:type="dcterms:W3CDTF">2021-10-11T05:10:03Z</dcterms:modified>
</cp:coreProperties>
</file>