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energy    </w:t>
      </w:r>
      <w:r>
        <w:t xml:space="preserve">   harmony    </w:t>
      </w:r>
      <w:r>
        <w:t xml:space="preserve">   self acceptance    </w:t>
      </w:r>
      <w:r>
        <w:t xml:space="preserve">   Inner nature    </w:t>
      </w:r>
      <w:r>
        <w:t xml:space="preserve">   The way    </w:t>
      </w:r>
      <w:r>
        <w:t xml:space="preserve">   Dao    </w:t>
      </w:r>
      <w:r>
        <w:t xml:space="preserve">   self control    </w:t>
      </w:r>
      <w:r>
        <w:t xml:space="preserve">   Laozi    </w:t>
      </w:r>
      <w:r>
        <w:t xml:space="preserve">   Health    </w:t>
      </w:r>
      <w:r>
        <w:t xml:space="preserve">   Happiness    </w:t>
      </w:r>
      <w:r>
        <w:t xml:space="preserve">   Kung Fu    </w:t>
      </w:r>
      <w:r>
        <w:t xml:space="preserve">   Immortality    </w:t>
      </w:r>
      <w:r>
        <w:t xml:space="preserve">   Yang    </w:t>
      </w:r>
      <w:r>
        <w:t xml:space="preserve">   Yin    </w:t>
      </w:r>
      <w:r>
        <w:t xml:space="preserve">   Confucius    </w:t>
      </w:r>
      <w:r>
        <w:t xml:space="preserve">   Daosim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Daoism </dc:title>
  <dcterms:created xsi:type="dcterms:W3CDTF">2021-10-11T05:10:20Z</dcterms:created>
  <dcterms:modified xsi:type="dcterms:W3CDTF">2021-10-11T05:10:20Z</dcterms:modified>
</cp:coreProperties>
</file>