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Daoism and Legalism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Cheng    </w:t>
      </w:r>
      <w:r>
        <w:t xml:space="preserve">   Confucianism    </w:t>
      </w:r>
      <w:r>
        <w:t xml:space="preserve">   Dao    </w:t>
      </w:r>
      <w:r>
        <w:t xml:space="preserve">   Dao De Jing    </w:t>
      </w:r>
      <w:r>
        <w:t xml:space="preserve">   Daoism    </w:t>
      </w:r>
      <w:r>
        <w:t xml:space="preserve">   Han dynasty    </w:t>
      </w:r>
      <w:r>
        <w:t xml:space="preserve">   Harsh laws    </w:t>
      </w:r>
      <w:r>
        <w:t xml:space="preserve">   Laozi    </w:t>
      </w:r>
      <w:r>
        <w:t xml:space="preserve">   Legalism    </w:t>
      </w:r>
      <w:r>
        <w:t xml:space="preserve">   Principles of life    </w:t>
      </w:r>
      <w:r>
        <w:t xml:space="preserve">   Reincarnation    </w:t>
      </w:r>
      <w:r>
        <w:t xml:space="preserve">   Religion    </w:t>
      </w:r>
      <w:r>
        <w:t xml:space="preserve">   Shunned politics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Daoism and Legalism</dc:title>
  <dcterms:created xsi:type="dcterms:W3CDTF">2021-10-11T05:09:58Z</dcterms:created>
  <dcterms:modified xsi:type="dcterms:W3CDTF">2021-10-11T05:09:58Z</dcterms:modified>
</cp:coreProperties>
</file>