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Dar/Decir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give us toys every year.  Nos _______ juguetes todos los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says that his dog is here. ________ que su perro está aquí.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gave you my car.  Te ______ mi auto.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will give us new shoes. Nos __________ zapatos nuevos.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saying the same thing. ________ lo mismo.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give them money. Les ___________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said that you would come. _____________ que vendrías.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will say that it is ok.  Ellos ______________ que está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giving him books for school. Le __________ libros para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would say no.  _______________ que 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Dar/Decir</dc:title>
  <dcterms:created xsi:type="dcterms:W3CDTF">2021-10-11T05:11:03Z</dcterms:created>
  <dcterms:modified xsi:type="dcterms:W3CDTF">2021-10-11T05:11:03Z</dcterms:modified>
</cp:coreProperties>
</file>