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Dar'Tavien Birthday Graduation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Memories    </w:t>
      </w:r>
      <w:r>
        <w:t xml:space="preserve">   Cap and gown    </w:t>
      </w:r>
      <w:r>
        <w:t xml:space="preserve">   Party    </w:t>
      </w:r>
      <w:r>
        <w:t xml:space="preserve">   Tassel    </w:t>
      </w:r>
      <w:r>
        <w:t xml:space="preserve">   Basketball    </w:t>
      </w:r>
      <w:r>
        <w:t xml:space="preserve">   Beaumont United    </w:t>
      </w:r>
      <w:r>
        <w:t xml:space="preserve">   Central    </w:t>
      </w:r>
      <w:r>
        <w:t xml:space="preserve">   Class of    </w:t>
      </w:r>
      <w:r>
        <w:t xml:space="preserve">   Congratulations    </w:t>
      </w:r>
      <w:r>
        <w:t xml:space="preserve">   Dartavien    </w:t>
      </w:r>
      <w:r>
        <w:t xml:space="preserve">   DeeTee    </w:t>
      </w:r>
      <w:r>
        <w:t xml:space="preserve">   Diploma    </w:t>
      </w:r>
      <w:r>
        <w:t xml:space="preserve">   Family    </w:t>
      </w:r>
      <w:r>
        <w:t xml:space="preserve">   Finish    </w:t>
      </w:r>
      <w:r>
        <w:t xml:space="preserve">   Football    </w:t>
      </w:r>
      <w:r>
        <w:t xml:space="preserve">   Fortnite    </w:t>
      </w:r>
      <w:r>
        <w:t xml:space="preserve">   Friends    </w:t>
      </w:r>
      <w:r>
        <w:t xml:space="preserve">   Graduation    </w:t>
      </w:r>
      <w:r>
        <w:t xml:space="preserve">   Happy Birthday    </w:t>
      </w:r>
      <w:r>
        <w:t xml:space="preserve">   Im out this    </w:t>
      </w:r>
      <w:r>
        <w:t xml:space="preserve">   iPhone    </w:t>
      </w:r>
      <w:r>
        <w:t xml:space="preserve">   It's my Birthday    </w:t>
      </w:r>
      <w:r>
        <w:t xml:space="preserve">   Jaguar    </w:t>
      </w:r>
      <w:r>
        <w:t xml:space="preserve">   May    </w:t>
      </w:r>
      <w:r>
        <w:t xml:space="preserve">   Proud    </w:t>
      </w:r>
      <w:r>
        <w:t xml:space="preserve">   Sixfive    </w:t>
      </w:r>
      <w:r>
        <w:t xml:space="preserve">   Thank you    </w:t>
      </w:r>
      <w:r>
        <w:t xml:space="preserve">   Timberwolves    </w:t>
      </w:r>
      <w:r>
        <w:t xml:space="preserve">   Twenty four    </w:t>
      </w:r>
      <w:r>
        <w:t xml:space="preserve">   Twenty nineteen    </w:t>
      </w:r>
      <w:r>
        <w:t xml:space="preserve">   You did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Dar'Tavien Birthday Graduation </dc:title>
  <dcterms:created xsi:type="dcterms:W3CDTF">2021-10-11T05:10:58Z</dcterms:created>
  <dcterms:modified xsi:type="dcterms:W3CDTF">2021-10-11T05:10:58Z</dcterms:modified>
</cp:coreProperties>
</file>