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Dare to Believe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prayer    </w:t>
      </w:r>
      <w:r>
        <w:t xml:space="preserve">   anniversary    </w:t>
      </w:r>
      <w:r>
        <w:t xml:space="preserve">   kintsugi    </w:t>
      </w:r>
      <w:r>
        <w:t xml:space="preserve">   bettertogether    </w:t>
      </w:r>
      <w:r>
        <w:t xml:space="preserve">   homecoming    </w:t>
      </w:r>
      <w:r>
        <w:t xml:space="preserve">   remembrance    </w:t>
      </w:r>
      <w:r>
        <w:t xml:space="preserve">   worship    </w:t>
      </w:r>
      <w:r>
        <w:t xml:space="preserve">   luke    </w:t>
      </w:r>
      <w:r>
        <w:t xml:space="preserve">   lostsheep    </w:t>
      </w:r>
      <w:r>
        <w:t xml:space="preserve">   lostcoin    </w:t>
      </w:r>
      <w:r>
        <w:t xml:space="preserve">   prodigalson    </w:t>
      </w:r>
      <w:r>
        <w:t xml:space="preserve">   daretobelieve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Dare to Believe</dc:title>
  <dcterms:created xsi:type="dcterms:W3CDTF">2021-10-11T05:09:41Z</dcterms:created>
  <dcterms:modified xsi:type="dcterms:W3CDTF">2021-10-11T05:09:41Z</dcterms:modified>
</cp:coreProperties>
</file>