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Dare to Choose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Forty    </w:t>
      </w:r>
      <w:r>
        <w:t xml:space="preserve">   Fasting    </w:t>
      </w:r>
      <w:r>
        <w:t xml:space="preserve">   CTR    </w:t>
      </w:r>
      <w:r>
        <w:t xml:space="preserve">   Sad    </w:t>
      </w:r>
      <w:r>
        <w:t xml:space="preserve">   Happy    </w:t>
      </w:r>
      <w:r>
        <w:t xml:space="preserve">   Wrong    </w:t>
      </w:r>
      <w:r>
        <w:t xml:space="preserve">   Right    </w:t>
      </w:r>
      <w:r>
        <w:t xml:space="preserve">   Choose    </w:t>
      </w:r>
      <w:r>
        <w:t xml:space="preserve">   Temptation    </w:t>
      </w:r>
      <w:r>
        <w:t xml:space="preserve">   Jesus    </w:t>
      </w:r>
      <w:r>
        <w:t xml:space="preserve">   God    </w:t>
      </w:r>
      <w:r>
        <w:t xml:space="preserve">   Crown    </w:t>
      </w:r>
      <w:r>
        <w:t xml:space="preserve">   Stone    </w:t>
      </w:r>
      <w:r>
        <w:t xml:space="preserve">   Bread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to Choose Right</dc:title>
  <dcterms:created xsi:type="dcterms:W3CDTF">2021-10-11T05:10:43Z</dcterms:created>
  <dcterms:modified xsi:type="dcterms:W3CDTF">2021-10-11T05:10:43Z</dcterms:modified>
</cp:coreProperties>
</file>