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Dare to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King had a passion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Scott has a_____________ named after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first solo concert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she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Coretta Scott King enjoyed?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Coretta Scott King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Coretta was raised on 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issues did Coretta focus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Coretta became active in what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Coretta Scott King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Coretta Scott King had_________ brothers and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Coretta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Mrs King graduate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Coretta Scott King born?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to Dream </dc:title>
  <dcterms:created xsi:type="dcterms:W3CDTF">2021-10-11T05:10:39Z</dcterms:created>
  <dcterms:modified xsi:type="dcterms:W3CDTF">2021-10-11T05:10:39Z</dcterms:modified>
</cp:coreProperties>
</file>