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Dareus &amp; Brieasia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Hot Tamales    </w:t>
      </w:r>
      <w:r>
        <w:t xml:space="preserve">   Gummy Bears    </w:t>
      </w:r>
      <w:r>
        <w:t xml:space="preserve">   Sour Patch    </w:t>
      </w:r>
      <w:r>
        <w:t xml:space="preserve">   Hydrangea    </w:t>
      </w:r>
      <w:r>
        <w:t xml:space="preserve">   LaFontaine    </w:t>
      </w:r>
      <w:r>
        <w:t xml:space="preserve">   Candles    </w:t>
      </w:r>
      <w:r>
        <w:t xml:space="preserve">   Flowers    </w:t>
      </w:r>
      <w:r>
        <w:t xml:space="preserve">   Sparkles    </w:t>
      </w:r>
      <w:r>
        <w:t xml:space="preserve">   July 2019    </w:t>
      </w:r>
      <w:r>
        <w:t xml:space="preserve">   Love    </w:t>
      </w:r>
      <w:r>
        <w:t xml:space="preserve">   Champagne    </w:t>
      </w:r>
      <w:r>
        <w:t xml:space="preserve">   White    </w:t>
      </w:r>
      <w:r>
        <w:t xml:space="preserve">   Peach    </w:t>
      </w:r>
      <w:r>
        <w:t xml:space="preserve">   West    </w:t>
      </w:r>
      <w:r>
        <w:t xml:space="preserve">   Sky    </w:t>
      </w:r>
      <w:r>
        <w:t xml:space="preserve">   Towers    </w:t>
      </w:r>
      <w:r>
        <w:t xml:space="preserve">   PrairieView    </w:t>
      </w:r>
      <w:r>
        <w:t xml:space="preserve">   Accounting    </w:t>
      </w:r>
      <w:r>
        <w:t xml:space="preserve">   Police    </w:t>
      </w:r>
      <w:r>
        <w:t xml:space="preserve">   Houston    </w:t>
      </w:r>
      <w:r>
        <w:t xml:space="preserve">   Deuce    </w:t>
      </w:r>
      <w:r>
        <w:t xml:space="preserve">   Williams    </w:t>
      </w:r>
      <w:r>
        <w:t xml:space="preserve">   Hogg    </w:t>
      </w:r>
      <w:r>
        <w:t xml:space="preserve">   Brieasia    </w:t>
      </w:r>
      <w:r>
        <w:t xml:space="preserve">   Dareus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Dareus &amp; Brieasia</dc:title>
  <dcterms:created xsi:type="dcterms:W3CDTF">2021-10-11T05:11:12Z</dcterms:created>
  <dcterms:modified xsi:type="dcterms:W3CDTF">2021-10-11T05:11:12Z</dcterms:modified>
</cp:coreProperties>
</file>