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Darfur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Arab Militias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stage of genocide was when the Gov. started to take goods and burn villages?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of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stage of genocide was when Musa Halil state that the US was exaggerating the Genocide?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the Darfur Genocide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Black African farmer not allowed to own because it made them seem higher in rank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leader of the Janjaweed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UN secretary of state that officially called this a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acronym for the original rebel organization that the Sudan Liberation Movement originated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non-Arabs often Compared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Darfur Genocide</dc:title>
  <dcterms:created xsi:type="dcterms:W3CDTF">2021-10-11T05:11:03Z</dcterms:created>
  <dcterms:modified xsi:type="dcterms:W3CDTF">2021-10-11T05:11:03Z</dcterms:modified>
</cp:coreProperties>
</file>