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Dariana</w:t>
      </w:r>
    </w:p>
    <w:p>
      <w:pPr>
        <w:pStyle w:val="Questions"/>
      </w:pPr>
      <w:r>
        <w:t xml:space="preserve">1. OERNLAGN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DIENR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OWERLFS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ADALDLYN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ARHOCRHCS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ZMEA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NINNKAI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NAOIUNPTCUT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CYYOGPLYSHO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OTLIKNSB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DISWARHEHS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AFRLEO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EIARHCL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SSSRUAT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MINEAAS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IQ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Dariana</dc:title>
  <dcterms:created xsi:type="dcterms:W3CDTF">2021-10-11T05:11:05Z</dcterms:created>
  <dcterms:modified xsi:type="dcterms:W3CDTF">2021-10-11T05:11:05Z</dcterms:modified>
</cp:coreProperties>
</file>