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Darian`s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ADVENTURE    </w:t>
      </w:r>
      <w:r>
        <w:t xml:space="preserve">   HYPNOTISM    </w:t>
      </w:r>
      <w:r>
        <w:t xml:space="preserve">   MOLLYMOON    </w:t>
      </w:r>
      <w:r>
        <w:t xml:space="preserve">   MONEY    </w:t>
      </w:r>
      <w:r>
        <w:t xml:space="preserve">   NOCKMAN    </w:t>
      </w:r>
      <w:r>
        <w:t xml:space="preserve">   ORPHAN    </w:t>
      </w:r>
      <w:r>
        <w:t xml:space="preserve">   ORPHANAGE    </w:t>
      </w:r>
      <w:r>
        <w:t xml:space="preserve">   PETULA    </w:t>
      </w:r>
      <w:r>
        <w:t xml:space="preserve">   ROBBERY    </w:t>
      </w:r>
      <w:r>
        <w:t xml:space="preserve">   ROCKY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Darian`s word search</dc:title>
  <dcterms:created xsi:type="dcterms:W3CDTF">2021-10-11T05:11:07Z</dcterms:created>
  <dcterms:modified xsi:type="dcterms:W3CDTF">2021-10-11T05:11:07Z</dcterms:modified>
</cp:coreProperties>
</file>