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Daring, Dazzling Dream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Snide    </w:t>
      </w:r>
      <w:r>
        <w:t xml:space="preserve">   Jet    </w:t>
      </w:r>
      <w:r>
        <w:t xml:space="preserve">   Shush Shoe Plungers    </w:t>
      </w:r>
      <w:r>
        <w:t xml:space="preserve">   Perilous Proton Drum    </w:t>
      </w:r>
      <w:r>
        <w:t xml:space="preserve">   Loosey Goosey Laser    </w:t>
      </w:r>
      <w:r>
        <w:t xml:space="preserve">   Snowball    </w:t>
      </w:r>
      <w:r>
        <w:t xml:space="preserve">   Pinkels    </w:t>
      </w:r>
      <w:r>
        <w:t xml:space="preserve">   Ear Snails    </w:t>
      </w:r>
      <w:r>
        <w:t xml:space="preserve">   Jellyfish Parachutes    </w:t>
      </w:r>
      <w:r>
        <w:t xml:space="preserve">   Quackers    </w:t>
      </w:r>
      <w:r>
        <w:t xml:space="preserve">   Golden Coins    </w:t>
      </w:r>
      <w:r>
        <w:t xml:space="preserve">   Funkitron    </w:t>
      </w:r>
      <w:r>
        <w:t xml:space="preserve">   Twisted Twizzlers    </w:t>
      </w:r>
      <w:r>
        <w:t xml:space="preserve">   Tailor Tinker    </w:t>
      </w:r>
      <w:r>
        <w:t xml:space="preserve">   Felicity Ninelives    </w:t>
      </w:r>
      <w:r>
        <w:t xml:space="preserve">   Mr Rotgobble    </w:t>
      </w:r>
      <w:r>
        <w:t xml:space="preserve">   Dragonbreath Crackers    </w:t>
      </w:r>
      <w:r>
        <w:t xml:space="preserve">   Golden Dreams    </w:t>
      </w:r>
      <w:r>
        <w:t xml:space="preserve">   Loopanovas    </w:t>
      </w:r>
      <w:r>
        <w:t xml:space="preserve">   Iceberg chocolate    </w:t>
      </w:r>
      <w:r>
        <w:t xml:space="preserve">   Imagination    </w:t>
      </w:r>
      <w:r>
        <w:t xml:space="preserve">   Buckingham Palace    </w:t>
      </w:r>
      <w:r>
        <w:t xml:space="preserve">   Greater Puckling    </w:t>
      </w:r>
      <w:r>
        <w:t xml:space="preserve">   Dream 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Daring, Dazzling Dream Shop</dc:title>
  <dcterms:created xsi:type="dcterms:W3CDTF">2021-10-11T05:11:39Z</dcterms:created>
  <dcterms:modified xsi:type="dcterms:W3CDTF">2021-10-11T05:11:39Z</dcterms:modified>
</cp:coreProperties>
</file>