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Daring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Myron    </w:t>
      </w:r>
      <w:r>
        <w:t xml:space="preserve">   Elliott    </w:t>
      </w:r>
      <w:r>
        <w:t xml:space="preserve">   CS Lewis    </w:t>
      </w:r>
      <w:r>
        <w:t xml:space="preserve">   Stronger Together    </w:t>
      </w:r>
      <w:r>
        <w:t xml:space="preserve">   Fast    </w:t>
      </w:r>
      <w:r>
        <w:t xml:space="preserve">   21 Days    </w:t>
      </w:r>
      <w:r>
        <w:t xml:space="preserve">   I Peter    </w:t>
      </w:r>
      <w:r>
        <w:t xml:space="preserve">   enemy    </w:t>
      </w:r>
      <w:r>
        <w:t xml:space="preserve">   Pitfalls    </w:t>
      </w:r>
      <w:r>
        <w:t xml:space="preserve">   Pain    </w:t>
      </w:r>
      <w:r>
        <w:t xml:space="preserve">   Pride    </w:t>
      </w:r>
      <w:r>
        <w:t xml:space="preserve">   Stand    </w:t>
      </w:r>
      <w:r>
        <w:t xml:space="preserve">   Risk    </w:t>
      </w:r>
      <w:r>
        <w:t xml:space="preserve">   Bible    </w:t>
      </w:r>
      <w:r>
        <w:t xml:space="preserve">   Courageous    </w:t>
      </w:r>
      <w:r>
        <w:t xml:space="preserve">   Strong    </w:t>
      </w:r>
      <w:r>
        <w:t xml:space="preserve">   Breakthrough    </w:t>
      </w:r>
      <w:r>
        <w:t xml:space="preserve">   Joshua    </w:t>
      </w:r>
      <w:r>
        <w:t xml:space="preserve">   Hebrews    </w:t>
      </w:r>
      <w:r>
        <w:t xml:space="preserve">   Faith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Daring Faith</dc:title>
  <dcterms:created xsi:type="dcterms:W3CDTF">2021-10-11T05:11:33Z</dcterms:created>
  <dcterms:modified xsi:type="dcterms:W3CDTF">2021-10-11T05:11:33Z</dcterms:modified>
</cp:coreProperties>
</file>