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Dark-Hunter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Drakos who was injured so badly that he lost his ability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Amanda's twin sister; married to Valerius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Mated to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to one of 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Dark-Hunters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oldest Drakomai; older brother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Dragon 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Amazon and member of the Dogs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Daughter of Ash and Artie; married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Mated to Bride; Arcadian Wolf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Alexion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and overseer of the Omegrion; Chthonian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honcho for the Hellchasers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Kyrian's former squire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Guards the Shield of Dagda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reason the out clause for the Dark-Hunters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BBQ sauce with her everywhere 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having one green eye and one brown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Dark-Hunter with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living direct descendent of Apollo; mated to 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Sephirii and known for his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Raised by Stryker as his own then killed by Stryker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Dark-Hunter</dc:title>
  <dcterms:created xsi:type="dcterms:W3CDTF">2021-10-11T05:10:23Z</dcterms:created>
  <dcterms:modified xsi:type="dcterms:W3CDTF">2021-10-11T05:10:23Z</dcterms:modified>
</cp:coreProperties>
</file>