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Dark Age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physical eye gets cooked, but my inner one works better than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Saves gristle in their teeth for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music video is Britney Spears “I’m a Slave 4 U” (especially the snake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dimensions of a concrete building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Hatchet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Thinking about my strong, dexterous hands is a pastime of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acid tooth spitting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 furry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Loves jelly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Took the pillow off her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gets squished like a bug.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Howler who got a nice makeover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Pitvipers are chewing me up real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Allegedly the scary space viking’s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 royal concubine who's got eyes for another strong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pilot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sad boi who misses my main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be naked, even under my ghostCloak.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look into fires to tell your future. Oh, also I like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dimpled chin and golden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Impaling men on poles doesn’t make me flinch.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Mustang calls her new found family member.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 Characters</dc:title>
  <dcterms:created xsi:type="dcterms:W3CDTF">2021-10-11T05:11:18Z</dcterms:created>
  <dcterms:modified xsi:type="dcterms:W3CDTF">2021-10-11T05:11:18Z</dcterms:modified>
</cp:coreProperties>
</file>