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Dark 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manor    </w:t>
      </w:r>
      <w:r>
        <w:t xml:space="preserve">   segregation    </w:t>
      </w:r>
      <w:r>
        <w:t xml:space="preserve">   expeditions    </w:t>
      </w:r>
      <w:r>
        <w:t xml:space="preserve">   ghetto    </w:t>
      </w:r>
      <w:r>
        <w:t xml:space="preserve">   exotic    </w:t>
      </w:r>
      <w:r>
        <w:t xml:space="preserve">   antisemitism    </w:t>
      </w:r>
      <w:r>
        <w:t xml:space="preserve">   citrus    </w:t>
      </w:r>
      <w:r>
        <w:t xml:space="preserve">   debt    </w:t>
      </w:r>
      <w:r>
        <w:t xml:space="preserve">   persecution    </w:t>
      </w:r>
      <w:r>
        <w:t xml:space="preserve">   banking    </w:t>
      </w:r>
      <w:r>
        <w:t xml:space="preserve">   Zipangu    </w:t>
      </w:r>
      <w:r>
        <w:t xml:space="preserve">   Cathay    </w:t>
      </w:r>
      <w:r>
        <w:t xml:space="preserve">   Marco Polo    </w:t>
      </w:r>
      <w:r>
        <w:t xml:space="preserve">   smelting    </w:t>
      </w:r>
      <w:r>
        <w:t xml:space="preserve">   innovation    </w:t>
      </w:r>
      <w:r>
        <w:t xml:space="preserve">   crusades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Dark Ages</dc:title>
  <dcterms:created xsi:type="dcterms:W3CDTF">2021-10-11T05:10:17Z</dcterms:created>
  <dcterms:modified xsi:type="dcterms:W3CDTF">2021-10-11T05:10:17Z</dcterms:modified>
</cp:coreProperties>
</file>