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Dark Ages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King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fief e or estate leased to tenants in exchange for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Building occupied by monks living under religious vows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Duke of Normandy who conquered the English thrown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Women who joined Monasteries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Guaranteeing right to citizens and limiting the King's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term for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fist census created by King William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System that granted peasants land to live on in return for their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estate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Childless 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Medieval labor unions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agricultural laborer bound under the feudal system to work on his lord's estate.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 system of social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Monotheistic religion that the Romans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Code of Conduct that Knights abide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Germanic tribe that overtook most of Western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Men who joined monasteries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body of all people ordained for religious duties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Leader of the Franks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govern all aspects of life according to Christian teachings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These were often the largest public buildings in a village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King who created the royal courts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Traveling monks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person who owns land and has general authority over others (another word for vassal)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medieval military expedition, one of a series made by Europeans to recover the Holy Land from the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King that was forced to sign the Magna Carta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Dark Ages Crossword</dc:title>
  <dcterms:created xsi:type="dcterms:W3CDTF">2021-10-11T05:10:20Z</dcterms:created>
  <dcterms:modified xsi:type="dcterms:W3CDTF">2021-10-11T05:10:20Z</dcterms:modified>
</cp:coreProperties>
</file>