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Dark Ages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that ravaged the Byzantine Empire and most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Document that declared religious tolerance for Christianity in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system of local government based on the granting of land in return for loyalty, military assistance, and other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Invaders from Scandinavia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did not follow or adhere to religious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that means non-religious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the Eastern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religious men who lived apart from society in isolated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estate or domain of a feudal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Government rule where one person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led by the Pope; this institution was the stable force that unified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defeated the Muslim Moors at Tours in 732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made a deal with Byzantine emperor to retake the Holy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used by the church to force governments to abide by their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served and fought for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Greek city that was the location of Constantinople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"Great Charter" ...outlines basic rules and rights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fought Christians for 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barred (or kicked out)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Splitting of the church into the Eastern Orthodox Church and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or belonging to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abbreviation for anno domini; which means in the year of our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Germanic king to convert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where three major religions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rite or ritual performed in the church that allows for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body of laws developed by the medieval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holy war; military expeditions undertaken by European Christians in the 11th, 12th, and 13th centuries to recover the Holy Land from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Roman emperor to convert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Date of the Fall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Greatest king of the middle 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Ages Crossword Puzzle</dc:title>
  <dcterms:created xsi:type="dcterms:W3CDTF">2021-10-11T05:10:25Z</dcterms:created>
  <dcterms:modified xsi:type="dcterms:W3CDTF">2021-10-11T05:10:25Z</dcterms:modified>
</cp:coreProperties>
</file>