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Dark Ages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monk in charge of the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traveled from town to town singing and dancing about knights and herves.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monk in charge of the reading lessons in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were boys when they got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were girls when they got married?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call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royal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monk second in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long skirt women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most people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 Crossword Puzzle</dc:title>
  <dcterms:created xsi:type="dcterms:W3CDTF">2021-10-11T05:10:48Z</dcterms:created>
  <dcterms:modified xsi:type="dcterms:W3CDTF">2021-10-11T05:10:48Z</dcterms:modified>
</cp:coreProperties>
</file>