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Dark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Ivar    </w:t>
      </w:r>
      <w:r>
        <w:t xml:space="preserve">   Reconquista    </w:t>
      </w:r>
      <w:r>
        <w:t xml:space="preserve">   Magna Carta    </w:t>
      </w:r>
      <w:r>
        <w:t xml:space="preserve">   John    </w:t>
      </w:r>
      <w:r>
        <w:t xml:space="preserve">   War of roses    </w:t>
      </w:r>
      <w:r>
        <w:t xml:space="preserve">   Denmark    </w:t>
      </w:r>
      <w:r>
        <w:t xml:space="preserve">   Agincourt    </w:t>
      </w:r>
      <w:r>
        <w:t xml:space="preserve">   Joan    </w:t>
      </w:r>
      <w:r>
        <w:t xml:space="preserve">   Crusades    </w:t>
      </w:r>
      <w:r>
        <w:t xml:space="preserve">   Francis    </w:t>
      </w:r>
      <w:r>
        <w:t xml:space="preserve">   William    </w:t>
      </w:r>
      <w:r>
        <w:t xml:space="preserve">   France    </w:t>
      </w:r>
      <w:r>
        <w:t xml:space="preserve">   Normandy    </w:t>
      </w:r>
      <w:r>
        <w:t xml:space="preserve">   Bubonic plague    </w:t>
      </w:r>
      <w:r>
        <w:t xml:space="preserve">   Caliphate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Ages</dc:title>
  <dcterms:created xsi:type="dcterms:W3CDTF">2021-10-11T05:10:44Z</dcterms:created>
  <dcterms:modified xsi:type="dcterms:W3CDTF">2021-10-11T05:10:44Z</dcterms:modified>
</cp:coreProperties>
</file>