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Dark 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the battle of the Hundred Years War that resulted in an English victory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king forced to sign the document that made him not above the law and protected the people's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King of England and lead the Norman conquest of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were the name of the series of Wars between the Christians trying to retake Jerusalem from the Muslims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the Civil War fought between two rival families in England and lasted 30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Catholic friar and is known for founding The Franciscan Order and the Woman's Order of the Poor Ladies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name of the Muslim government in the Middle Ages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Disease that had killed 40 million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long series of Wars / battles between the Christian Kingdoms in the Muslim Moors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woman who was called la pucelle and  maid of orleans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were the name of the people who lived in northern Europe and settled in today's countries of Denmark Sweden and Normandy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What's the name of the document King John was forced to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gave the blood eagle to Ayella</w:t>
            </w:r>
          </w:p>
        </w:tc>
      </w:tr>
    </w:tbl>
    <w:p>
      <w:pPr>
        <w:pStyle w:val="WordBankMedium"/>
      </w:pPr>
      <w:r>
        <w:t xml:space="preserve">   Caliphate    </w:t>
      </w:r>
      <w:r>
        <w:t xml:space="preserve">   Bubonic plague    </w:t>
      </w:r>
      <w:r>
        <w:t xml:space="preserve">   William    </w:t>
      </w:r>
      <w:r>
        <w:t xml:space="preserve">   Francis    </w:t>
      </w:r>
      <w:r>
        <w:t xml:space="preserve">   Crusades    </w:t>
      </w:r>
      <w:r>
        <w:t xml:space="preserve">   Joan    </w:t>
      </w:r>
      <w:r>
        <w:t xml:space="preserve">   Agincourt    </w:t>
      </w:r>
      <w:r>
        <w:t xml:space="preserve">   Roses    </w:t>
      </w:r>
      <w:r>
        <w:t xml:space="preserve">   John    </w:t>
      </w:r>
      <w:r>
        <w:t xml:space="preserve">   Magna carta    </w:t>
      </w:r>
      <w:r>
        <w:t xml:space="preserve">   Reconquista    </w:t>
      </w:r>
      <w:r>
        <w:t xml:space="preserve">   Vikings    </w:t>
      </w:r>
      <w:r>
        <w:t xml:space="preserve">   Ivar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Dark Ages</dc:title>
  <dcterms:created xsi:type="dcterms:W3CDTF">2021-10-11T05:10:46Z</dcterms:created>
  <dcterms:modified xsi:type="dcterms:W3CDTF">2021-10-11T05:10:46Z</dcterms:modified>
</cp:coreProperties>
</file>