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Ages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Monotheistic religion that gets their teachings from the prophet Muhammed.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law that means path and it directs people to make the right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Islamic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the thriving part of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were Mohammed was born.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Emperor that was famous for his law of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Rome was invaded by a Germanic Tribe and it is known as the fall of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Monotheistic belief that teaches from the Old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traveled telling people that he was the last prophet of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gave up all that they had in order to serve their lives for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holy book of Islam.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Ages of Rome</dc:title>
  <dcterms:created xsi:type="dcterms:W3CDTF">2021-10-11T05:10:10Z</dcterms:created>
  <dcterms:modified xsi:type="dcterms:W3CDTF">2021-10-11T05:10:10Z</dcterms:modified>
</cp:coreProperties>
</file>