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Dark Days in the Deep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meant to be kept from others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jump these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to a tree house you climb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find these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work with science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Anacortes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Boats go on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travel unknow land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wears a patch over their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girls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grows off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Wizard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 and Annie travel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creature they were looking for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and Annie are going on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 animal that they find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captain boats can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makes the treehouse different is it's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get stranded you then get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Days in the Deep Sea</dc:title>
  <dcterms:created xsi:type="dcterms:W3CDTF">2021-10-11T05:10:27Z</dcterms:created>
  <dcterms:modified xsi:type="dcterms:W3CDTF">2021-10-11T05:10:27Z</dcterms:modified>
</cp:coreProperties>
</file>