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Intelligence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Creature Like A Giant Centipede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Spear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Begins The Search For Penny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Setting (Most Of The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Spear Hires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 Between Human and 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Underspace Interference Emitter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Next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Androids Created By Cybercorp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Series The Book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Protagonist (Similar To 3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Crablike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ECS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Spear Has Throughout The Book</w:t>
            </w:r>
          </w:p>
        </w:tc>
      </w:tr>
    </w:tbl>
    <w:p>
      <w:pPr>
        <w:pStyle w:val="WordBankMedium"/>
      </w:pPr>
      <w:r>
        <w:t xml:space="preserve">   Penny Royal    </w:t>
      </w:r>
      <w:r>
        <w:t xml:space="preserve">   Masada    </w:t>
      </w:r>
      <w:r>
        <w:t xml:space="preserve">   Spear    </w:t>
      </w:r>
      <w:r>
        <w:t xml:space="preserve">   Thorvald Spear    </w:t>
      </w:r>
      <w:r>
        <w:t xml:space="preserve">   Transformation    </w:t>
      </w:r>
      <w:r>
        <w:t xml:space="preserve">   Dark Intelligence    </w:t>
      </w:r>
      <w:r>
        <w:t xml:space="preserve">   Neal Asher    </w:t>
      </w:r>
      <w:r>
        <w:t xml:space="preserve">   Isobel    </w:t>
      </w:r>
      <w:r>
        <w:t xml:space="preserve">   War Factory    </w:t>
      </w:r>
      <w:r>
        <w:t xml:space="preserve">   War    </w:t>
      </w:r>
      <w:r>
        <w:t xml:space="preserve">   Vengeance     </w:t>
      </w:r>
      <w:r>
        <w:t xml:space="preserve">   Prador    </w:t>
      </w:r>
      <w:r>
        <w:t xml:space="preserve">   Sparkind    </w:t>
      </w:r>
      <w:r>
        <w:t xml:space="preserve">   USER    </w:t>
      </w:r>
      <w:r>
        <w:t xml:space="preserve">   USpace    </w:t>
      </w:r>
      <w:r>
        <w:t xml:space="preserve">   Haiman    </w:t>
      </w:r>
      <w:r>
        <w:t xml:space="preserve">   Golem    </w:t>
      </w:r>
      <w:r>
        <w:t xml:space="preserve">   Hooder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Intelligence Crossword Puzzle</dc:title>
  <dcterms:created xsi:type="dcterms:W3CDTF">2021-10-11T05:10:34Z</dcterms:created>
  <dcterms:modified xsi:type="dcterms:W3CDTF">2021-10-11T05:10:34Z</dcterms:modified>
</cp:coreProperties>
</file>