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experimented on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security officer who is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under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outlaw with long, straight white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Commonwealth representative for Benthic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Seablite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Hewitt's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Ty's friend who likes Gemma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Topsider who was looking for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outlaw who sent out electromagnetic pulse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Life</dc:title>
  <dcterms:created xsi:type="dcterms:W3CDTF">2021-10-11T05:10:50Z</dcterms:created>
  <dcterms:modified xsi:type="dcterms:W3CDTF">2021-10-11T05:10:50Z</dcterms:modified>
</cp:coreProperties>
</file>