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Dark Lord</w:t>
      </w:r>
    </w:p>
    <w:p>
      <w:pPr>
        <w:pStyle w:val="Questions"/>
      </w:pPr>
      <w:r>
        <w:t xml:space="preserve">1. LTTIEL TANLEGOHN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EURAOFBINGLV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OMT DDRLEI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LKLSU DAN ENSPTER GNSI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ETVORMDOL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RLLAXTBIE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EORRROSMDM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UITDCDIQH DRWLO UPC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URPE DLOBO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KABAANZ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SLEIHYRNT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KORAKRAFF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MFLYAO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RKDA RAKM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OFYMLA ANROM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AYBRT HCRUOC JR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ESEVUSR ASPNE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DRAK MACGI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RPETE ETRTIPWEG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ETAHD EERATS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Lord</dc:title>
  <dcterms:created xsi:type="dcterms:W3CDTF">2021-10-11T05:10:48Z</dcterms:created>
  <dcterms:modified xsi:type="dcterms:W3CDTF">2021-10-11T05:10:48Z</dcterms:modified>
</cp:coreProperties>
</file>