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Dark Matter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Interactions between dark matter and ordinary matter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Scientists built the _____ to observe dark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XENON1T detects flashes of _____ when particles interact in liquid xenon.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matter _____ interacts with ordinary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up roughly 68%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dark matter is favored by scientific models.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determines whether dark matter is classified as cold, warm, or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matter explains the _____ forces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 particle is any of the subatomic particles that make up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Several astronomical measurements have _____ the existence of dark matter.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Matter Assessment</dc:title>
  <dcterms:created xsi:type="dcterms:W3CDTF">2021-10-11T05:11:01Z</dcterms:created>
  <dcterms:modified xsi:type="dcterms:W3CDTF">2021-10-11T05:11:01Z</dcterms:modified>
</cp:coreProperties>
</file>