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"Dark Matter"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a humming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Following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principle that describes sub atomic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slight trace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double of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large, imposing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beside something in correlation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make something untidy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move like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line​ that takes on the shape of a v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Impressiveness especially in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Acting to relieve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begin growing at a rapid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do with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cut into short thin strips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low floor between two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many small plane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open roofed entrance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initial appearance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"Dark Matter" Vocab Crossword Puzzle</dc:title>
  <dcterms:created xsi:type="dcterms:W3CDTF">2021-10-10T23:50:50Z</dcterms:created>
  <dcterms:modified xsi:type="dcterms:W3CDTF">2021-10-10T23:50:50Z</dcterms:modified>
</cp:coreProperties>
</file>