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Dark Matter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hypothetical    </w:t>
      </w:r>
      <w:r>
        <w:t xml:space="preserve">   invisible    </w:t>
      </w:r>
      <w:r>
        <w:t xml:space="preserve">   normal matter    </w:t>
      </w:r>
      <w:r>
        <w:t xml:space="preserve">   supersymmetric particles    </w:t>
      </w:r>
      <w:r>
        <w:t xml:space="preserve">   Hidden Valley    </w:t>
      </w:r>
      <w:r>
        <w:t xml:space="preserve">   universe    </w:t>
      </w:r>
      <w:r>
        <w:t xml:space="preserve">   planet    </w:t>
      </w:r>
      <w:r>
        <w:t xml:space="preserve">   star    </w:t>
      </w:r>
      <w:r>
        <w:t xml:space="preserve">   Large Hadron Collider    </w:t>
      </w:r>
      <w:r>
        <w:t xml:space="preserve">   accelerator    </w:t>
      </w:r>
      <w:r>
        <w:t xml:space="preserve">   energy    </w:t>
      </w:r>
      <w:r>
        <w:t xml:space="preserve">   galaxy    </w:t>
      </w:r>
      <w:r>
        <w:t xml:space="preserve">   particle    </w:t>
      </w:r>
      <w:r>
        <w:t xml:space="preserve">   Dark matter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Dark Matter Word Search </dc:title>
  <dcterms:created xsi:type="dcterms:W3CDTF">2021-10-11T05:10:41Z</dcterms:created>
  <dcterms:modified xsi:type="dcterms:W3CDTF">2021-10-11T05:10:41Z</dcterms:modified>
</cp:coreProperties>
</file>