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Dark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Electromagnetic    </w:t>
      </w:r>
      <w:r>
        <w:t xml:space="preserve">   BlackHoles    </w:t>
      </w:r>
      <w:r>
        <w:t xml:space="preserve">   GammaRays    </w:t>
      </w:r>
      <w:r>
        <w:t xml:space="preserve">   Radiation    </w:t>
      </w:r>
      <w:r>
        <w:t xml:space="preserve">   Astrophysicist    </w:t>
      </w:r>
      <w:r>
        <w:t xml:space="preserve">   Antimatter    </w:t>
      </w:r>
      <w:r>
        <w:t xml:space="preserve">   Baryons    </w:t>
      </w:r>
      <w:r>
        <w:t xml:space="preserve">   DarkEnergy    </w:t>
      </w:r>
      <w:r>
        <w:t xml:space="preserve">   Einstein    </w:t>
      </w:r>
      <w:r>
        <w:t xml:space="preserve">   DECam    </w:t>
      </w:r>
      <w:r>
        <w:t xml:space="preserve">   DarkMatter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Matter</dc:title>
  <dcterms:created xsi:type="dcterms:W3CDTF">2021-10-11T05:10:34Z</dcterms:created>
  <dcterms:modified xsi:type="dcterms:W3CDTF">2021-10-11T05:10:34Z</dcterms:modified>
</cp:coreProperties>
</file>