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Dark Skylanders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Blackout    </w:t>
      </w:r>
      <w:r>
        <w:t xml:space="preserve">   Dark Langel    </w:t>
      </w:r>
      <w:r>
        <w:t xml:space="preserve">   Dream Crusher    </w:t>
      </w:r>
      <w:r>
        <w:t xml:space="preserve">   Eye Scream    </w:t>
      </w:r>
      <w:r>
        <w:t xml:space="preserve">   Fisticuffs    </w:t>
      </w:r>
      <w:r>
        <w:t xml:space="preserve">   Knight Mare    </w:t>
      </w:r>
      <w:r>
        <w:t xml:space="preserve">   Nightfall    </w:t>
      </w:r>
      <w:r>
        <w:t xml:space="preserve">   Nightshade    </w:t>
      </w:r>
      <w:r>
        <w:t xml:space="preserve">   Pain Brush    </w:t>
      </w:r>
      <w:r>
        <w:t xml:space="preserve">   Pirate Painter Spotoon    </w:t>
      </w:r>
      <w:r>
        <w:t xml:space="preserve">   Sentinel    </w:t>
      </w:r>
      <w:r>
        <w:t xml:space="preserve">   Spinotaur    </w:t>
      </w:r>
      <w:r>
        <w:t xml:space="preserve">   Spotoon    </w:t>
      </w:r>
      <w:r>
        <w:t xml:space="preserve">   Starcast    </w:t>
      </w:r>
      <w:r>
        <w:t xml:space="preserve">   Tae Kwon Crow    </w:t>
      </w:r>
      <w:r>
        <w:t xml:space="preserve">   Xaos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 Skylanders</dc:title>
  <dcterms:created xsi:type="dcterms:W3CDTF">2021-10-11T05:11:40Z</dcterms:created>
  <dcterms:modified xsi:type="dcterms:W3CDTF">2021-10-11T05:11:40Z</dcterms:modified>
</cp:coreProperties>
</file>