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temperance in indulgence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tricks to devceive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suspicion; impossible to discredit; impeccable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fashioned term for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just;only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generally incompetent and in effectual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animal that lives in or occupies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formally reject or disavow a formerly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the symptoms of a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bad disposition; surly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shedding foliage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relatively long term female lover and companion who is not married to her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compress (soft material) into a lump or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shrewdness shown by keen insight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plant that is liked vascular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display  (something) publicly in order to impress or attract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around, either by plane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wack with a stiff, erect, and apparently arrogant or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continous attack with bombs, shells, or other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edit by omitting or modifying parts considered indelicate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slight superficial knowledge of a language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misery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 or direct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uncertain, indefinite, or unclear character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devoid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doubt: clearly in a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conductive to maintaining health and preventing disease, espicially by being clean; 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speak with sudden involuntary pauses and a tendency to repeat the initial letters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frown in an angry or bad- tempered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Sons crossword</dc:title>
  <dcterms:created xsi:type="dcterms:W3CDTF">2021-10-11T05:10:11Z</dcterms:created>
  <dcterms:modified xsi:type="dcterms:W3CDTF">2021-10-11T05:10:11Z</dcterms:modified>
</cp:coreProperties>
</file>