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Souls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AsylumDemon    </w:t>
      </w:r>
      <w:r>
        <w:t xml:space="preserve">   BellGargoyle    </w:t>
      </w:r>
      <w:r>
        <w:t xml:space="preserve">   Bosses    </w:t>
      </w:r>
      <w:r>
        <w:t xml:space="preserve">   Bow    </w:t>
      </w:r>
      <w:r>
        <w:t xml:space="preserve">   CapraDemon    </w:t>
      </w:r>
      <w:r>
        <w:t xml:space="preserve">   CeaselessDischarge    </w:t>
      </w:r>
      <w:r>
        <w:t xml:space="preserve">   CentipedeDemon    </w:t>
      </w:r>
      <w:r>
        <w:t xml:space="preserve">   ChaosWitchQuelaag    </w:t>
      </w:r>
      <w:r>
        <w:t xml:space="preserve">   chime    </w:t>
      </w:r>
      <w:r>
        <w:t xml:space="preserve">   Crossbow    </w:t>
      </w:r>
      <w:r>
        <w:t xml:space="preserve">   CrossbreedPriscilla    </w:t>
      </w:r>
      <w:r>
        <w:t xml:space="preserve">   dagger    </w:t>
      </w:r>
      <w:r>
        <w:t xml:space="preserve">   DarkSouls    </w:t>
      </w:r>
      <w:r>
        <w:t xml:space="preserve">   DarkSunGwyndolin    </w:t>
      </w:r>
      <w:r>
        <w:t xml:space="preserve">   Death    </w:t>
      </w:r>
      <w:r>
        <w:t xml:space="preserve">   DemonFiresage    </w:t>
      </w:r>
      <w:r>
        <w:t xml:space="preserve">   Ember    </w:t>
      </w:r>
      <w:r>
        <w:t xml:space="preserve">   Enemy    </w:t>
      </w:r>
      <w:r>
        <w:t xml:space="preserve">   FourKings    </w:t>
      </w:r>
      <w:r>
        <w:t xml:space="preserve">   GapingDragon    </w:t>
      </w:r>
      <w:r>
        <w:t xml:space="preserve">   GreatGreyWolfSif    </w:t>
      </w:r>
      <w:r>
        <w:t xml:space="preserve">   greatsword    </w:t>
      </w:r>
      <w:r>
        <w:t xml:space="preserve">   Gwyn    </w:t>
      </w:r>
      <w:r>
        <w:t xml:space="preserve">   Humanity    </w:t>
      </w:r>
      <w:r>
        <w:t xml:space="preserve">   IronGolem    </w:t>
      </w:r>
      <w:r>
        <w:t xml:space="preserve">   KingVendrick    </w:t>
      </w:r>
      <w:r>
        <w:t xml:space="preserve">   lance    </w:t>
      </w:r>
      <w:r>
        <w:t xml:space="preserve">   Level    </w:t>
      </w:r>
      <w:r>
        <w:t xml:space="preserve">   LordSoul    </w:t>
      </w:r>
      <w:r>
        <w:t xml:space="preserve">   MoonlightButterfly    </w:t>
      </w:r>
      <w:r>
        <w:t xml:space="preserve">   nashandra    </w:t>
      </w:r>
      <w:r>
        <w:t xml:space="preserve">   Nito    </w:t>
      </w:r>
      <w:r>
        <w:t xml:space="preserve">   OrensteinAndSmough    </w:t>
      </w:r>
      <w:r>
        <w:t xml:space="preserve">   Pinwheel    </w:t>
      </w:r>
      <w:r>
        <w:t xml:space="preserve">   SeathTheScaleless    </w:t>
      </w:r>
      <w:r>
        <w:t xml:space="preserve">   Soulofcinder    </w:t>
      </w:r>
      <w:r>
        <w:t xml:space="preserve">   Souls    </w:t>
      </w:r>
      <w:r>
        <w:t xml:space="preserve">   spear    </w:t>
      </w:r>
      <w:r>
        <w:t xml:space="preserve">   Spell    </w:t>
      </w:r>
      <w:r>
        <w:t xml:space="preserve">   staff    </w:t>
      </w:r>
      <w:r>
        <w:t xml:space="preserve">   StrayDemon    </w:t>
      </w:r>
      <w:r>
        <w:t xml:space="preserve">   sword    </w:t>
      </w:r>
      <w:r>
        <w:t xml:space="preserve">   TaurusDemon    </w:t>
      </w:r>
      <w:r>
        <w:t xml:space="preserve">   TheBedofChaos    </w:t>
      </w:r>
      <w:r>
        <w:t xml:space="preserve">   Ultragreatsword    </w:t>
      </w:r>
      <w:r>
        <w:t xml:space="preserve">   Victory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Souls</dc:title>
  <dcterms:created xsi:type="dcterms:W3CDTF">2021-10-11T05:10:52Z</dcterms:created>
  <dcterms:modified xsi:type="dcterms:W3CDTF">2021-10-11T05:10:52Z</dcterms:modified>
</cp:coreProperties>
</file>