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Souls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arch deacon    </w:t>
      </w:r>
      <w:r>
        <w:t xml:space="preserve">   assassin    </w:t>
      </w:r>
      <w:r>
        <w:t xml:space="preserve">   axe    </w:t>
      </w:r>
      <w:r>
        <w:t xml:space="preserve">   backstep    </w:t>
      </w:r>
      <w:r>
        <w:t xml:space="preserve">   black knight    </w:t>
      </w:r>
      <w:r>
        <w:t xml:space="preserve">   blood stain    </w:t>
      </w:r>
      <w:r>
        <w:t xml:space="preserve">   boss fight    </w:t>
      </w:r>
      <w:r>
        <w:t xml:space="preserve">   boss item    </w:t>
      </w:r>
      <w:r>
        <w:t xml:space="preserve">   champion of ash    </w:t>
      </w:r>
      <w:r>
        <w:t xml:space="preserve">   cloak    </w:t>
      </w:r>
      <w:r>
        <w:t xml:space="preserve">   crystal lizard    </w:t>
      </w:r>
      <w:r>
        <w:t xml:space="preserve">   dark souls three    </w:t>
      </w:r>
      <w:r>
        <w:t xml:space="preserve">   darkness    </w:t>
      </w:r>
      <w:r>
        <w:t xml:space="preserve">   death    </w:t>
      </w:r>
      <w:r>
        <w:t xml:space="preserve">   decanter    </w:t>
      </w:r>
      <w:r>
        <w:t xml:space="preserve">   dodge    </w:t>
      </w:r>
      <w:r>
        <w:t xml:space="preserve">   dog monster    </w:t>
      </w:r>
      <w:r>
        <w:t xml:space="preserve">   estus    </w:t>
      </w:r>
      <w:r>
        <w:t xml:space="preserve">   fallen swordsman    </w:t>
      </w:r>
      <w:r>
        <w:t xml:space="preserve">   Fireball    </w:t>
      </w:r>
      <w:r>
        <w:t xml:space="preserve">   frustrating    </w:t>
      </w:r>
      <w:r>
        <w:t xml:space="preserve">   ghostly fog    </w:t>
      </w:r>
      <w:r>
        <w:t xml:space="preserve">   giant crab    </w:t>
      </w:r>
      <w:r>
        <w:t xml:space="preserve">   Guard    </w:t>
      </w:r>
      <w:r>
        <w:t xml:space="preserve">   halberd    </w:t>
      </w:r>
      <w:r>
        <w:t xml:space="preserve">   homeward bone    </w:t>
      </w:r>
      <w:r>
        <w:t xml:space="preserve">   leech fiend    </w:t>
      </w:r>
      <w:r>
        <w:t xml:space="preserve">   leeches    </w:t>
      </w:r>
      <w:r>
        <w:t xml:space="preserve">   lost souls    </w:t>
      </w:r>
      <w:r>
        <w:t xml:space="preserve">   mace    </w:t>
      </w:r>
      <w:r>
        <w:t xml:space="preserve">   mimic chest    </w:t>
      </w:r>
      <w:r>
        <w:t xml:space="preserve">   mini boss    </w:t>
      </w:r>
      <w:r>
        <w:t xml:space="preserve">   poison    </w:t>
      </w:r>
      <w:r>
        <w:t xml:space="preserve">   rare drop    </w:t>
      </w:r>
      <w:r>
        <w:t xml:space="preserve">   ritual    </w:t>
      </w:r>
      <w:r>
        <w:t xml:space="preserve">   robe    </w:t>
      </w:r>
      <w:r>
        <w:t xml:space="preserve">   rolling    </w:t>
      </w:r>
      <w:r>
        <w:t xml:space="preserve">   run away    </w:t>
      </w:r>
      <w:r>
        <w:t xml:space="preserve">   sage    </w:t>
      </w:r>
      <w:r>
        <w:t xml:space="preserve">   sewer rat    </w:t>
      </w:r>
      <w:r>
        <w:t xml:space="preserve">   shield    </w:t>
      </w:r>
      <w:r>
        <w:t xml:space="preserve">   skeleton    </w:t>
      </w:r>
      <w:r>
        <w:t xml:space="preserve">   spearman    </w:t>
      </w:r>
      <w:r>
        <w:t xml:space="preserve">   spell    </w:t>
      </w:r>
      <w:r>
        <w:t xml:space="preserve">   summon    </w:t>
      </w:r>
      <w:r>
        <w:t xml:space="preserve">   sword    </w:t>
      </w:r>
      <w:r>
        <w:t xml:space="preserve">   teamwork    </w:t>
      </w:r>
      <w:r>
        <w:t xml:space="preserve">   tower ogre    </w:t>
      </w:r>
      <w:r>
        <w:t xml:space="preserve">   your dead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Souls 3</dc:title>
  <dcterms:created xsi:type="dcterms:W3CDTF">2021-10-11T05:11:38Z</dcterms:created>
  <dcterms:modified xsi:type="dcterms:W3CDTF">2021-10-11T05:11:38Z</dcterms:modified>
</cp:coreProperties>
</file>