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Souls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Aldrich buried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protects the real Firelink Shrine?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weapon class has the highest sharpness?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thought to be Gwyn's first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NPC you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Lord of Cinder is the player linked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bears the coiled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supposed to link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gives you the Lothric Banner?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only giant Lord of Cinder?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Souls 3 </dc:title>
  <dcterms:created xsi:type="dcterms:W3CDTF">2021-10-11T05:10:18Z</dcterms:created>
  <dcterms:modified xsi:type="dcterms:W3CDTF">2021-10-11T05:10:18Z</dcterms:modified>
</cp:coreProperties>
</file>