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Dark Souls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Starved Hound    </w:t>
      </w:r>
      <w:r>
        <w:t xml:space="preserve">   Ashes of Ariandel    </w:t>
      </w:r>
      <w:r>
        <w:t xml:space="preserve">   Lothric Castle    </w:t>
      </w:r>
      <w:r>
        <w:t xml:space="preserve">   Anor Londo    </w:t>
      </w:r>
      <w:r>
        <w:t xml:space="preserve">   Soul of Cinder    </w:t>
      </w:r>
      <w:r>
        <w:t xml:space="preserve">   Pontiff Sulyvahn    </w:t>
      </w:r>
      <w:r>
        <w:t xml:space="preserve">   Vordt of the Boreal Valley    </w:t>
      </w:r>
      <w:r>
        <w:t xml:space="preserve">   Gwynevere    </w:t>
      </w:r>
      <w:r>
        <w:t xml:space="preserve">   Lorian and Lothric    </w:t>
      </w:r>
      <w:r>
        <w:t xml:space="preserve">   Oceiros    </w:t>
      </w:r>
      <w:r>
        <w:t xml:space="preserve">   Old Demon King    </w:t>
      </w:r>
      <w:r>
        <w:t xml:space="preserve">   Ashen 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Dark Souls 3</dc:title>
  <dcterms:created xsi:type="dcterms:W3CDTF">2021-10-11T05:10:21Z</dcterms:created>
  <dcterms:modified xsi:type="dcterms:W3CDTF">2021-10-11T05:10:21Z</dcterms:modified>
</cp:coreProperties>
</file>