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Dark Thicket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causing sorrow or pity; pitiable; deplorable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thick or dense growth of shrubs, bushes, or small trees; a thick coppice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scamp; rascal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rob of goods or valuables by open force, as in war, hostile raids, brigandage,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brood or small flock of partridges or similar 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to damage severely or harm (something), especially with reference to its excellence, value, usefulness,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seize as forfeited to the public domain; appropriate, by way of penalty, for public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bitter, rankling resentment or ill will; hatred; malice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use of words to convey a meaning that is the opposite of its literal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act of reconciling, as when former enemies agree to an amicable  in truce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act of consoling; comfort; solace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person who dissents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give, feel, etc., in 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Also, shote. a young, weaned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pertaining to or constituting a residue or remainder; remaining; leftover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grove or clump of trees in prairie land or open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adherent or supporter of a person, group, party, or cause, especially a person who shows a biased, emotional allegiance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anything prohibited by law from being imported or exported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to damage severely or harm (something), especially with reference to its excellence, value, usefulness,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shelter or protection from danger, trouble,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 of provoking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quality or state of being drowsy and dull, listless and unenergetic, or indifferent and lazy; apathetic or sluggish inactivity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Also called Judas Iscariot. the disciple who betrayed Jesus. Mark 3:19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deep and painful regret for wrongdoing; compunction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seize as forfeited to the public domain; appropriate, by way of penalty, for public 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Dark Thicket Crossword</dc:title>
  <dcterms:created xsi:type="dcterms:W3CDTF">2021-10-11T05:10:16Z</dcterms:created>
  <dcterms:modified xsi:type="dcterms:W3CDTF">2021-10-11T05:10:16Z</dcterms:modified>
</cp:coreProperties>
</file>