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Thicket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give, feel, etc.,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young, weaned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of shelter, protection, 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prohibited by law from being imported or exported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or constituting a residue or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prejudice in favor of a particular cause;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suppress, curb, or withhold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outcome of events contrary to what was, or might have been,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often spoils. booty, loot, or plunder taken in war or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or something that consoles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scamp; rascal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grove or clump of trees in prairie land or open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and painful regret for wrongdoing; compunction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seized by or as if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feeling, showing, or expressing sorrow or pity; mournful; doleful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former enemies agree to an amicable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which is taken in plundering; 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drowsy and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treacherous enough to betray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bitter, rankling resentment or ill will; hatred;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incites, instigates, angers, or irritates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thick or dense growth of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dissent, difference of sentiment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group, set, or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Thicket Crossword Puzzle</dc:title>
  <dcterms:created xsi:type="dcterms:W3CDTF">2021-10-11T05:10:49Z</dcterms:created>
  <dcterms:modified xsi:type="dcterms:W3CDTF">2021-10-11T05:10:49Z</dcterms:modified>
</cp:coreProperties>
</file>