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Dark Thicket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 on imports or exports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Crush or end by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Confiscate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Comfort, solace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Disagreeing opinion/attitude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Lethargy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Cotraband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Dense growth of shrubs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Scalawag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Reciprocated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seize by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Reconciliation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Loot and booty often from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Words that convey opposites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Partisanship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scamp/rascal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young weaned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supporter of a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group, set, or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Dissidents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rob of goods by open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state of being drowsy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Consolation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Causing sorrow or pity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grove or clump of 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Shelter or protection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Stifled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Enemies agree to a truce.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Something to prick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Thicket Vocabulary </dc:title>
  <dcterms:created xsi:type="dcterms:W3CDTF">2021-10-11T05:10:30Z</dcterms:created>
  <dcterms:modified xsi:type="dcterms:W3CDTF">2021-10-11T05:10:30Z</dcterms:modified>
</cp:coreProperties>
</file>