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Dark Tide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Black Fins    </w:t>
      </w:r>
      <w:r>
        <w:t xml:space="preserve">   Kargjord    </w:t>
      </w:r>
      <w:r>
        <w:t xml:space="preserve">   Lucia    </w:t>
      </w:r>
      <w:r>
        <w:t xml:space="preserve">   Yazeed    </w:t>
      </w:r>
      <w:r>
        <w:t xml:space="preserve">   Desiderio    </w:t>
      </w:r>
      <w:r>
        <w:t xml:space="preserve">   Becca    </w:t>
      </w:r>
      <w:r>
        <w:t xml:space="preserve">   Serafina    </w:t>
      </w:r>
      <w:r>
        <w:t xml:space="preserve">   Ava    </w:t>
      </w:r>
      <w:r>
        <w:t xml:space="preserve">   Neela    </w:t>
      </w:r>
      <w:r>
        <w:t xml:space="preserve">   Ling    </w:t>
      </w:r>
      <w:r>
        <w:t xml:space="preserve">   Astrid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Tide </dc:title>
  <dcterms:created xsi:type="dcterms:W3CDTF">2021-10-11T05:11:03Z</dcterms:created>
  <dcterms:modified xsi:type="dcterms:W3CDTF">2021-10-11T05:11:03Z</dcterms:modified>
</cp:coreProperties>
</file>